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9"/>
        <w:gridCol w:w="5279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24 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</w:t>
      </w:r>
      <w:r>
        <w:rPr>
          <w:rFonts w:ascii="Times New Roman" w:eastAsia="Times New Roman" w:hAnsi="Times New Roman" w:cs="Times New Roman"/>
          <w:sz w:val="28"/>
          <w:szCs w:val="28"/>
        </w:rPr>
        <w:t>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Бачурина </w:t>
      </w:r>
      <w:r>
        <w:rPr>
          <w:rStyle w:val="cat-UserDefinedgrp-29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5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12.06.2025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18810086220003718638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28.08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699222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18810086220003718638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операции с водительским удостоверением; 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18810086220003718638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23.06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Бачурина </w:t>
      </w:r>
      <w:r>
        <w:rPr>
          <w:rStyle w:val="cat-UserDefinedgrp-29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9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0412365400725012182520167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5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5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7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7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312739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UserDefinedgrp-29rplc-5">
    <w:name w:val="cat-UserDefined grp-29 rplc-5"/>
    <w:basedOn w:val="DefaultParagraphFont"/>
  </w:style>
  <w:style w:type="character" w:customStyle="1" w:styleId="cat-ExternalSystemDefinedgrp-27rplc-6">
    <w:name w:val="cat-ExternalSystemDefined grp-27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ExternalSystemDefinedgrp-26rplc-9">
    <w:name w:val="cat-ExternalSystemDefined grp-26 rplc-9"/>
    <w:basedOn w:val="DefaultParagraphFont"/>
  </w:style>
  <w:style w:type="character" w:customStyle="1" w:styleId="cat-ExternalSystemDefinedgrp-28rplc-10">
    <w:name w:val="cat-ExternalSystemDefined grp-28 rplc-10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Sumgrp-18rplc-15">
    <w:name w:val="cat-Sum grp-18 rplc-15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UserDefinedgrp-29rplc-28">
    <w:name w:val="cat-UserDefined grp-29 rplc-28"/>
    <w:basedOn w:val="DefaultParagraphFont"/>
  </w:style>
  <w:style w:type="character" w:customStyle="1" w:styleId="cat-Sumgrp-19rplc-29">
    <w:name w:val="cat-Sum grp-19 rplc-29"/>
    <w:basedOn w:val="DefaultParagraphFont"/>
  </w:style>
  <w:style w:type="character" w:customStyle="1" w:styleId="cat-Addressgrp-4rplc-30">
    <w:name w:val="cat-Address grp-4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5rplc-37">
    <w:name w:val="cat-Address grp-5 rplc-37"/>
    <w:basedOn w:val="DefaultParagraphFont"/>
  </w:style>
  <w:style w:type="character" w:customStyle="1" w:styleId="cat-Addressgrp-7rplc-38">
    <w:name w:val="cat-Address grp-7 rplc-38"/>
    <w:basedOn w:val="DefaultParagraphFont"/>
  </w:style>
  <w:style w:type="character" w:customStyle="1" w:styleId="cat-Addressgrp-5rplc-39">
    <w:name w:val="cat-Address grp-5 rplc-39"/>
    <w:basedOn w:val="DefaultParagraphFont"/>
  </w:style>
  <w:style w:type="character" w:customStyle="1" w:styleId="cat-FIOgrp-17rplc-40">
    <w:name w:val="cat-FIO grp-17 rplc-40"/>
    <w:basedOn w:val="DefaultParagraphFont"/>
  </w:style>
  <w:style w:type="character" w:customStyle="1" w:styleId="cat-FIOgrp-17rplc-41">
    <w:name w:val="cat-FIO grp-17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B7D6-A032-4C7F-8E2E-95BB4CF31FE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